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3551" w14:textId="5B87D096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t>Instructions for Abstract (max 300 words)</w:t>
      </w:r>
    </w:p>
    <w:p w14:paraId="4238185A" w14:textId="77777777" w:rsidR="00F21FFB" w:rsidRDefault="00F21FFB"/>
    <w:p w14:paraId="7D0B09CF" w14:textId="77777777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t>1. Title</w:t>
      </w:r>
    </w:p>
    <w:p w14:paraId="2B845797" w14:textId="77777777" w:rsidR="00F21FFB" w:rsidRDefault="00636C6D">
      <w:r>
        <w:t>- Use a concise and informative title.</w:t>
      </w:r>
    </w:p>
    <w:p w14:paraId="0F210C68" w14:textId="77777777" w:rsidR="00F21FFB" w:rsidRDefault="00636C6D">
      <w:r>
        <w:t>- Avoid abbreviations unless widely recognized.</w:t>
      </w:r>
    </w:p>
    <w:p w14:paraId="01E5AF60" w14:textId="77777777" w:rsidR="00F21FFB" w:rsidRDefault="00636C6D">
      <w:r>
        <w:t>- Capitalize major words (Title Case).</w:t>
      </w:r>
    </w:p>
    <w:p w14:paraId="6385B530" w14:textId="77777777" w:rsidR="00F21FFB" w:rsidRPr="00636C6D" w:rsidRDefault="00F21FFB">
      <w:pPr>
        <w:rPr>
          <w:b/>
          <w:bCs/>
        </w:rPr>
      </w:pPr>
    </w:p>
    <w:p w14:paraId="1B84DEF0" w14:textId="77777777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t>2. Authors and Affiliations</w:t>
      </w:r>
    </w:p>
    <w:p w14:paraId="53696844" w14:textId="77777777" w:rsidR="00F21FFB" w:rsidRDefault="00636C6D">
      <w:r>
        <w:t>- List full names (first and last name) for all authors.</w:t>
      </w:r>
    </w:p>
    <w:p w14:paraId="0DD1D2B2" w14:textId="77777777" w:rsidR="00F21FFB" w:rsidRDefault="00636C6D">
      <w:r>
        <w:t>- Use superscript numbers to indicate affiliations.</w:t>
      </w:r>
    </w:p>
    <w:p w14:paraId="458CAFE9" w14:textId="77777777" w:rsidR="00F21FFB" w:rsidRDefault="00636C6D">
      <w:r>
        <w:t>- Clearly mark the presenting author (e.g., with an asterisk *).</w:t>
      </w:r>
    </w:p>
    <w:p w14:paraId="41454ECB" w14:textId="77777777" w:rsidR="00F21FFB" w:rsidRPr="00636C6D" w:rsidRDefault="00F21FFB">
      <w:pPr>
        <w:rPr>
          <w:b/>
          <w:bCs/>
        </w:rPr>
      </w:pPr>
    </w:p>
    <w:p w14:paraId="1AEC90B9" w14:textId="77777777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t>Format:</w:t>
      </w:r>
    </w:p>
    <w:p w14:paraId="0078CDEC" w14:textId="77777777" w:rsidR="00F21FFB" w:rsidRDefault="00636C6D">
      <w:r>
        <w:t>First Name Last Name¹*, First Name Last Name², First Name Last Name¹</w:t>
      </w:r>
    </w:p>
    <w:p w14:paraId="35807981" w14:textId="77777777" w:rsidR="00F21FFB" w:rsidRDefault="00F21FFB"/>
    <w:p w14:paraId="1CC20822" w14:textId="77777777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t>Affiliations:</w:t>
      </w:r>
    </w:p>
    <w:p w14:paraId="5ABEBD1E" w14:textId="77777777" w:rsidR="00F21FFB" w:rsidRDefault="00636C6D">
      <w:r>
        <w:t>¹ Department, Institution, City, Country</w:t>
      </w:r>
    </w:p>
    <w:p w14:paraId="626A0DA6" w14:textId="77777777" w:rsidR="00F21FFB" w:rsidRDefault="00636C6D">
      <w:r>
        <w:t>² Department, Institution, City, Country</w:t>
      </w:r>
    </w:p>
    <w:p w14:paraId="199A8CC6" w14:textId="77777777" w:rsidR="00F21FFB" w:rsidRDefault="00636C6D">
      <w:r>
        <w:t>* Presenting author</w:t>
      </w:r>
    </w:p>
    <w:p w14:paraId="591737E2" w14:textId="77777777" w:rsidR="00F21FFB" w:rsidRDefault="00F21FFB"/>
    <w:p w14:paraId="6AC7BC87" w14:textId="77777777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t>3. Abstract Structure (max 300 words)</w:t>
      </w:r>
    </w:p>
    <w:p w14:paraId="0B9888AC" w14:textId="77777777" w:rsidR="00F21FFB" w:rsidRDefault="00F21FFB"/>
    <w:p w14:paraId="75BFEB40" w14:textId="77777777" w:rsidR="00F21FFB" w:rsidRDefault="00636C6D">
      <w:r>
        <w:t>Background:</w:t>
      </w:r>
    </w:p>
    <w:p w14:paraId="5EB0DC00" w14:textId="77777777" w:rsidR="00F21FFB" w:rsidRDefault="00636C6D">
      <w:r>
        <w:t>- Provide brief context and rationale.</w:t>
      </w:r>
    </w:p>
    <w:p w14:paraId="41F4DF9D" w14:textId="77777777" w:rsidR="00F21FFB" w:rsidRDefault="00636C6D">
      <w:r>
        <w:t>- State the objective or hypothesis clearly.</w:t>
      </w:r>
    </w:p>
    <w:p w14:paraId="6A336E49" w14:textId="77777777" w:rsidR="00F21FFB" w:rsidRDefault="00F21FFB"/>
    <w:p w14:paraId="521AE812" w14:textId="77777777" w:rsidR="00F21FFB" w:rsidRDefault="00636C6D">
      <w:r>
        <w:lastRenderedPageBreak/>
        <w:t>Methods:</w:t>
      </w:r>
    </w:p>
    <w:p w14:paraId="6D45D68C" w14:textId="77777777" w:rsidR="00F21FFB" w:rsidRDefault="00636C6D">
      <w:r>
        <w:t>- Describe study design (e.g., cross-sectional, experimental).</w:t>
      </w:r>
    </w:p>
    <w:p w14:paraId="2B44BB29" w14:textId="77777777" w:rsidR="00F21FFB" w:rsidRDefault="00636C6D">
      <w:r>
        <w:t>- Include participants/sample, key methods, measurements, and analyses.</w:t>
      </w:r>
    </w:p>
    <w:p w14:paraId="06CCE8F1" w14:textId="77777777" w:rsidR="00F21FFB" w:rsidRDefault="00F21FFB"/>
    <w:p w14:paraId="7E111F3E" w14:textId="77777777" w:rsidR="00F21FFB" w:rsidRDefault="00636C6D">
      <w:r>
        <w:t>Results:</w:t>
      </w:r>
    </w:p>
    <w:p w14:paraId="71E8887A" w14:textId="77777777" w:rsidR="00F21FFB" w:rsidRDefault="00636C6D">
      <w:r>
        <w:t>- Present main findings with specific data where possible.</w:t>
      </w:r>
    </w:p>
    <w:p w14:paraId="00C8B360" w14:textId="77777777" w:rsidR="00F21FFB" w:rsidRDefault="00636C6D">
      <w:r>
        <w:t>- Avoid vague statements.</w:t>
      </w:r>
    </w:p>
    <w:p w14:paraId="2E961183" w14:textId="77777777" w:rsidR="00F21FFB" w:rsidRDefault="00F21FFB"/>
    <w:p w14:paraId="4E2AABCD" w14:textId="77777777" w:rsidR="00F21FFB" w:rsidRDefault="00636C6D">
      <w:r>
        <w:t>Conclusion:</w:t>
      </w:r>
    </w:p>
    <w:p w14:paraId="560DBB50" w14:textId="77777777" w:rsidR="00F21FFB" w:rsidRDefault="00636C6D">
      <w:r>
        <w:t>- Interpret findings.</w:t>
      </w:r>
    </w:p>
    <w:p w14:paraId="67D7DA81" w14:textId="77777777" w:rsidR="00F21FFB" w:rsidRDefault="00636C6D">
      <w:r>
        <w:t>- Highlight relevance and implications.</w:t>
      </w:r>
    </w:p>
    <w:p w14:paraId="5EE67D06" w14:textId="77777777" w:rsidR="00F21FFB" w:rsidRPr="00636C6D" w:rsidRDefault="00F21FFB">
      <w:pPr>
        <w:rPr>
          <w:b/>
          <w:bCs/>
        </w:rPr>
      </w:pPr>
    </w:p>
    <w:p w14:paraId="4B573A2D" w14:textId="77777777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t>4. Keywords</w:t>
      </w:r>
    </w:p>
    <w:p w14:paraId="6C5FB8DF" w14:textId="77777777" w:rsidR="00F21FFB" w:rsidRDefault="00636C6D">
      <w:r>
        <w:t>- Provide 3–5 keywords.</w:t>
      </w:r>
    </w:p>
    <w:p w14:paraId="2F442BC3" w14:textId="77777777" w:rsidR="00F21FFB" w:rsidRDefault="00636C6D">
      <w:r>
        <w:t>- Use standard scientific or medical terminology.</w:t>
      </w:r>
    </w:p>
    <w:p w14:paraId="654FAF47" w14:textId="77777777" w:rsidR="00F21FFB" w:rsidRDefault="00F21FFB"/>
    <w:p w14:paraId="3D043606" w14:textId="77777777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t>5. General Guidelines</w:t>
      </w:r>
    </w:p>
    <w:p w14:paraId="659947FD" w14:textId="77777777" w:rsidR="00F21FFB" w:rsidRDefault="00636C6D">
      <w:r>
        <w:t>- Maximum length: 300 words (abstract body only).</w:t>
      </w:r>
    </w:p>
    <w:p w14:paraId="446B9D83" w14:textId="77777777" w:rsidR="00F21FFB" w:rsidRDefault="00636C6D">
      <w:r>
        <w:t>- Write in clear, formal scientific English.</w:t>
      </w:r>
    </w:p>
    <w:p w14:paraId="6F8673F1" w14:textId="77777777" w:rsidR="00F21FFB" w:rsidRDefault="00636C6D">
      <w:r>
        <w:t>- Use past tense for Methods and Results.</w:t>
      </w:r>
    </w:p>
    <w:p w14:paraId="141ADE16" w14:textId="77777777" w:rsidR="00F21FFB" w:rsidRDefault="00636C6D">
      <w:r>
        <w:t>- Avoid citations, tables, and figures.</w:t>
      </w:r>
    </w:p>
    <w:p w14:paraId="65C6BD71" w14:textId="77777777" w:rsidR="00F21FFB" w:rsidRDefault="00636C6D">
      <w:r>
        <w:t>- Define abbreviations at first mention.</w:t>
      </w:r>
    </w:p>
    <w:p w14:paraId="145E94E2" w14:textId="77777777" w:rsidR="00F21FFB" w:rsidRDefault="00636C6D">
      <w:r>
        <w:t>- Ensure logical flow and precision.</w:t>
      </w:r>
    </w:p>
    <w:p w14:paraId="0B826D1C" w14:textId="77777777" w:rsidR="00F21FFB" w:rsidRDefault="00F21FFB"/>
    <w:p w14:paraId="1A2F7E46" w14:textId="77777777" w:rsidR="00636C6D" w:rsidRDefault="00636C6D"/>
    <w:p w14:paraId="092244E2" w14:textId="77777777" w:rsidR="00636C6D" w:rsidRDefault="00636C6D"/>
    <w:p w14:paraId="25A077D5" w14:textId="2B0C122E" w:rsidR="00F21FFB" w:rsidRPr="00636C6D" w:rsidRDefault="00636C6D">
      <w:pPr>
        <w:rPr>
          <w:b/>
          <w:bCs/>
        </w:rPr>
      </w:pPr>
      <w:r w:rsidRPr="00636C6D">
        <w:rPr>
          <w:b/>
          <w:bCs/>
        </w:rPr>
        <w:lastRenderedPageBreak/>
        <w:t>Template:</w:t>
      </w:r>
    </w:p>
    <w:p w14:paraId="1821E3BF" w14:textId="77777777" w:rsidR="00F21FFB" w:rsidRDefault="00F21FFB"/>
    <w:p w14:paraId="672AE728" w14:textId="77777777" w:rsidR="00F21FFB" w:rsidRDefault="00636C6D">
      <w:r>
        <w:t>TITLE IN TITLE CASE</w:t>
      </w:r>
    </w:p>
    <w:p w14:paraId="73F2E263" w14:textId="77777777" w:rsidR="00F21FFB" w:rsidRDefault="00F21FFB"/>
    <w:p w14:paraId="47E3EFA4" w14:textId="77777777" w:rsidR="00F21FFB" w:rsidRDefault="00636C6D">
      <w:r>
        <w:t>First Name Last Name¹*, First Name Last Name²</w:t>
      </w:r>
    </w:p>
    <w:p w14:paraId="0E6D5434" w14:textId="77777777" w:rsidR="00F21FFB" w:rsidRDefault="00636C6D">
      <w:r>
        <w:t>¹ Institution, City, Country</w:t>
      </w:r>
    </w:p>
    <w:p w14:paraId="1343F867" w14:textId="77777777" w:rsidR="00F21FFB" w:rsidRDefault="00636C6D">
      <w:r>
        <w:t>² Institution, City, Country</w:t>
      </w:r>
    </w:p>
    <w:p w14:paraId="319D5306" w14:textId="77777777" w:rsidR="00F21FFB" w:rsidRDefault="00636C6D">
      <w:r>
        <w:t>* Presenting author</w:t>
      </w:r>
    </w:p>
    <w:p w14:paraId="7B86CB38" w14:textId="77777777" w:rsidR="00F21FFB" w:rsidRDefault="00F21FFB"/>
    <w:p w14:paraId="7D2F0C77" w14:textId="77777777" w:rsidR="00F21FFB" w:rsidRDefault="00636C6D">
      <w:r>
        <w:t>Background:</w:t>
      </w:r>
    </w:p>
    <w:p w14:paraId="10FE2B71" w14:textId="77777777" w:rsidR="00F21FFB" w:rsidRDefault="00636C6D">
      <w:r>
        <w:t>[Text]</w:t>
      </w:r>
    </w:p>
    <w:p w14:paraId="01D54B6C" w14:textId="77777777" w:rsidR="00F21FFB" w:rsidRDefault="00F21FFB"/>
    <w:p w14:paraId="6EBB18A4" w14:textId="77777777" w:rsidR="00F21FFB" w:rsidRDefault="00636C6D">
      <w:r>
        <w:t>Methods:</w:t>
      </w:r>
    </w:p>
    <w:p w14:paraId="1AAD4471" w14:textId="77777777" w:rsidR="00F21FFB" w:rsidRDefault="00636C6D">
      <w:r>
        <w:t>[Text]</w:t>
      </w:r>
    </w:p>
    <w:p w14:paraId="04276D02" w14:textId="77777777" w:rsidR="00F21FFB" w:rsidRDefault="00F21FFB"/>
    <w:p w14:paraId="778DA3EA" w14:textId="77777777" w:rsidR="00F21FFB" w:rsidRDefault="00636C6D">
      <w:r>
        <w:t>Results:</w:t>
      </w:r>
    </w:p>
    <w:p w14:paraId="0FD63F12" w14:textId="77777777" w:rsidR="00F21FFB" w:rsidRDefault="00636C6D">
      <w:r>
        <w:t>[Text]</w:t>
      </w:r>
    </w:p>
    <w:p w14:paraId="293E6125" w14:textId="77777777" w:rsidR="00F21FFB" w:rsidRDefault="00F21FFB"/>
    <w:p w14:paraId="5921867B" w14:textId="77777777" w:rsidR="00F21FFB" w:rsidRDefault="00636C6D">
      <w:r>
        <w:t>Conclusion:</w:t>
      </w:r>
    </w:p>
    <w:p w14:paraId="763105CE" w14:textId="77777777" w:rsidR="00F21FFB" w:rsidRDefault="00636C6D">
      <w:r>
        <w:t>[Text]</w:t>
      </w:r>
    </w:p>
    <w:p w14:paraId="51B8A9F8" w14:textId="77777777" w:rsidR="00F21FFB" w:rsidRDefault="00F21FFB"/>
    <w:p w14:paraId="345D6BEE" w14:textId="77777777" w:rsidR="00F21FFB" w:rsidRDefault="00636C6D">
      <w:r>
        <w:t>Keywords: keyword1; keyword2; keyword3</w:t>
      </w:r>
    </w:p>
    <w:p w14:paraId="7F026552" w14:textId="77777777" w:rsidR="00F21FFB" w:rsidRDefault="00F21FFB"/>
    <w:p w14:paraId="19F5EF28" w14:textId="77777777" w:rsidR="00F21FFB" w:rsidRDefault="00636C6D">
      <w:r>
        <w:t>Submission: info@hdf.hr</w:t>
      </w:r>
    </w:p>
    <w:p w14:paraId="0AE48875" w14:textId="77777777" w:rsidR="00F21FFB" w:rsidRDefault="00636C6D">
      <w:r>
        <w:t>Deadline: September 1, 2026</w:t>
      </w:r>
    </w:p>
    <w:p w14:paraId="7C53A972" w14:textId="77777777" w:rsidR="00F21FFB" w:rsidRDefault="00F21FFB"/>
    <w:sectPr w:rsidR="00F21F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6C6D"/>
    <w:rsid w:val="00AA1D8D"/>
    <w:rsid w:val="00B47730"/>
    <w:rsid w:val="00CB0664"/>
    <w:rsid w:val="00EA141D"/>
    <w:rsid w:val="00F21F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9CE0A"/>
  <w14:defaultImageDpi w14:val="300"/>
  <w15:docId w15:val="{7097103D-2B21-4DA2-8591-F595164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NKolobarić</cp:lastModifiedBy>
  <cp:revision>3</cp:revision>
  <dcterms:created xsi:type="dcterms:W3CDTF">2013-12-23T23:15:00Z</dcterms:created>
  <dcterms:modified xsi:type="dcterms:W3CDTF">2026-04-28T08:15:00Z</dcterms:modified>
  <cp:category/>
</cp:coreProperties>
</file>